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Bath Salts Jumble</w:t>
      </w:r>
    </w:p>
    <w:p>
      <w:pPr>
        <w:pStyle w:val="Questions"/>
      </w:pPr>
      <w:r>
        <w:t xml:space="preserve">1. RSELILNATCY OEDPWR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ANSOCLHNITIAUL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STICNYHET ASEOCRCNI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AKHT PLTAN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ASIMTLUNT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SNP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7. NOT ORF MHNAU PONTNIMSCUO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8. GIALLEL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STNDEOR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TDDECVIIA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Bath Salts Jumble</dc:title>
  <dcterms:created xsi:type="dcterms:W3CDTF">2021-10-11T01:59:28Z</dcterms:created>
  <dcterms:modified xsi:type="dcterms:W3CDTF">2021-10-11T01:59:28Z</dcterms:modified>
</cp:coreProperties>
</file>