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 Salts - Street Names/Slang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Bliss    </w:t>
      </w:r>
      <w:r>
        <w:t xml:space="preserve">   Bloom    </w:t>
      </w:r>
      <w:r>
        <w:t xml:space="preserve">   Blue Silk    </w:t>
      </w:r>
      <w:r>
        <w:t xml:space="preserve">   Euphoria    </w:t>
      </w:r>
      <w:r>
        <w:t xml:space="preserve">   Glow Stick    </w:t>
      </w:r>
      <w:r>
        <w:t xml:space="preserve">   Hurricane Charlie    </w:t>
      </w:r>
      <w:r>
        <w:t xml:space="preserve">   Ivory Snow    </w:t>
      </w:r>
      <w:r>
        <w:t xml:space="preserve">   Ocean Snow    </w:t>
      </w:r>
      <w:r>
        <w:t xml:space="preserve">   Route Sixty Nine    </w:t>
      </w:r>
      <w:r>
        <w:t xml:space="preserve">   Speed Freak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Salts - Street Names/Slang Names</dc:title>
  <dcterms:created xsi:type="dcterms:W3CDTF">2021-10-11T01:57:56Z</dcterms:created>
  <dcterms:modified xsi:type="dcterms:W3CDTF">2021-10-11T01:57:56Z</dcterms:modified>
</cp:coreProperties>
</file>