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 Salts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bath salts used for cleaning?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research say that bath salts may be more additive than?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the crystal-like powder?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way of administration caused the highest chance of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Bath salts have different names so that they can be sold at ____________ stores.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pain does bath salts effect on the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worst outcomes of bath salts can lead to 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amount of bath salt users increasing or decreasing?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there side effects to taking bath salts?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usually processed 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bath salts be addiction be treated?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plant is the stimulate for bath salts found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are people attracted to bath salts?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to what drug are the effects on a baby of a bath salt user?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hours do the side effects of bath salts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there a higher or lower chance in early child birth with bath salt users?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Bath salts are 10 times more powerful than what other drug?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classification is the bath salt drug?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when someone is trying to overcome their addiction to bath salts?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part is unknown about how bath salts effects the human?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Salts</dc:title>
  <dcterms:created xsi:type="dcterms:W3CDTF">2021-10-11T01:58:19Z</dcterms:created>
  <dcterms:modified xsi:type="dcterms:W3CDTF">2021-10-11T01:58:19Z</dcterms:modified>
</cp:coreProperties>
</file>