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Bathing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SPONGE Bath    </w:t>
      </w:r>
      <w:r>
        <w:t xml:space="preserve">   SKINCARE    </w:t>
      </w:r>
      <w:r>
        <w:t xml:space="preserve">   SKIN BREAKDOWN    </w:t>
      </w:r>
      <w:r>
        <w:t xml:space="preserve">   SITZ BATH    </w:t>
      </w:r>
      <w:r>
        <w:t xml:space="preserve">   SHOWER    </w:t>
      </w:r>
      <w:r>
        <w:t xml:space="preserve">   SAFETY    </w:t>
      </w:r>
      <w:r>
        <w:t xml:space="preserve">   PRIVACY    </w:t>
      </w:r>
      <w:r>
        <w:t xml:space="preserve">   PREPARED    </w:t>
      </w:r>
      <w:r>
        <w:t xml:space="preserve">   PERINEAL    </w:t>
      </w:r>
      <w:r>
        <w:t xml:space="preserve">   PATIENCE    </w:t>
      </w:r>
      <w:r>
        <w:t xml:space="preserve">   PARTIAL    </w:t>
      </w:r>
      <w:r>
        <w:t xml:space="preserve">   OBSERVE    </w:t>
      </w:r>
      <w:r>
        <w:t xml:space="preserve">   INFECTION CONTROL    </w:t>
      </w:r>
      <w:r>
        <w:t xml:space="preserve">   GRAB BAR    </w:t>
      </w:r>
      <w:r>
        <w:t xml:space="preserve">   FALL RISK    </w:t>
      </w:r>
      <w:r>
        <w:t xml:space="preserve">   COMPASSION    </w:t>
      </w:r>
      <w:r>
        <w:t xml:space="preserve">   CIRCULATION    </w:t>
      </w:r>
      <w:r>
        <w:t xml:space="preserve">   Body Odor    </w:t>
      </w:r>
      <w:r>
        <w:t xml:space="preserve">   Bath Oil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Bathing Tips</dc:title>
  <dcterms:created xsi:type="dcterms:W3CDTF">2021-10-11T01:57:51Z</dcterms:created>
  <dcterms:modified xsi:type="dcterms:W3CDTF">2021-10-11T01:57:51Z</dcterms:modified>
</cp:coreProperties>
</file>