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Bathing a Baby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Bath's bath should be luke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Dry skin on baby's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Clean baby's eyes with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Top and _________ is another form of bathing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this to dry 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Never leave your baby ___________ in the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baby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White creamy coating found on baby's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this to wash 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wash baby's ________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 the umbilical cord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Wash a baby in a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this liquid to wash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______ when baby's skin is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not use this when bathing a baby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Bathing a Baby</dc:title>
  <dcterms:created xsi:type="dcterms:W3CDTF">2021-10-11T01:59:32Z</dcterms:created>
  <dcterms:modified xsi:type="dcterms:W3CDTF">2021-10-11T01:59:32Z</dcterms:modified>
</cp:coreProperties>
</file>