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Bathing and elimination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excessive formation of gas or air in the stomach and intestines.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keep skin as well as the genital and anal areas clean by removing microbes, dead skin, perspiration, and excess oils.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Scant amount of  urine - usually less than 500 ml in 24 hours.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and air passed through the anus.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artificial opening between the colon and the abdominal wall.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involves cleaning the genital and anal areas, which provide a warm , moist and dark place suitable for microbes to grow.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prolonged retention and accumulation of feces in the rectum.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bathing the face, hands, axillae, back, buttocks and perineal area.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introduction of fluid into the rectum and lower colon.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painful or difficult urination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buy-product of fatty acid metabolism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Dark, tarry stools containing decomposing blood.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Bathing and elimination Activity</dc:title>
  <dcterms:created xsi:type="dcterms:W3CDTF">2021-10-11T01:59:15Z</dcterms:created>
  <dcterms:modified xsi:type="dcterms:W3CDTF">2021-10-11T01:59:15Z</dcterms:modified>
</cp:coreProperties>
</file>