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Bathroom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Brush    </w:t>
      </w:r>
      <w:r>
        <w:t xml:space="preserve">   Flush    </w:t>
      </w:r>
      <w:r>
        <w:t xml:space="preserve">   Mirror    </w:t>
      </w:r>
      <w:r>
        <w:t xml:space="preserve">   Naked    </w:t>
      </w:r>
      <w:r>
        <w:t xml:space="preserve">   Number Two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Stink    </w:t>
      </w:r>
      <w:r>
        <w:t xml:space="preserve">   Tissues    </w:t>
      </w:r>
      <w:r>
        <w:t xml:space="preserve">   Toilet    </w:t>
      </w:r>
      <w:r>
        <w:t xml:space="preserve">   Toothbrush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</dc:title>
  <dcterms:created xsi:type="dcterms:W3CDTF">2021-10-11T01:58:37Z</dcterms:created>
  <dcterms:modified xsi:type="dcterms:W3CDTF">2021-10-11T01:58:37Z</dcterms:modified>
</cp:coreProperties>
</file>