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bubbles    </w:t>
      </w:r>
      <w:r>
        <w:t xml:space="preserve">   cabinet    </w:t>
      </w:r>
      <w:r>
        <w:t xml:space="preserve">   comb    </w:t>
      </w:r>
      <w:r>
        <w:t xml:space="preserve">   conditioner    </w:t>
      </w:r>
      <w:r>
        <w:t xml:space="preserve">   cottonwool    </w:t>
      </w:r>
      <w:r>
        <w:t xml:space="preserve">   facecloth    </w:t>
      </w:r>
      <w:r>
        <w:t xml:space="preserve">   faucet    </w:t>
      </w:r>
      <w:r>
        <w:t xml:space="preserve">   hairbrush    </w:t>
      </w:r>
      <w:r>
        <w:t xml:space="preserve">   mat    </w:t>
      </w:r>
      <w:r>
        <w:t xml:space="preserve">   mirror    </w:t>
      </w:r>
      <w:r>
        <w:t xml:space="preserve">   moisturizer    </w:t>
      </w:r>
      <w:r>
        <w:t xml:space="preserve">   plug    </w:t>
      </w:r>
      <w:r>
        <w:t xml:space="preserve">   razor    </w:t>
      </w:r>
      <w:r>
        <w:t xml:space="preserve">   shampoo    </w:t>
      </w:r>
      <w:r>
        <w:t xml:space="preserve">   shaving brush    </w:t>
      </w:r>
      <w:r>
        <w:t xml:space="preserve">   shaving cream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steam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2021-10-11T01:58:43Z</dcterms:created>
  <dcterms:modified xsi:type="dcterms:W3CDTF">2021-10-11T01:58:43Z</dcterms:modified>
</cp:coreProperties>
</file>