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mouthwash    </w:t>
      </w:r>
      <w:r>
        <w:t xml:space="preserve">   plunger    </w:t>
      </w:r>
      <w:r>
        <w:t xml:space="preserve">   shaving cream    </w:t>
      </w:r>
      <w:r>
        <w:t xml:space="preserve">   toilet paper    </w:t>
      </w:r>
      <w:r>
        <w:t xml:space="preserve">   sponge    </w:t>
      </w:r>
      <w:r>
        <w:t xml:space="preserve">   towel    </w:t>
      </w:r>
      <w:r>
        <w:t xml:space="preserve">   bubble bath    </w:t>
      </w:r>
      <w:r>
        <w:t xml:space="preserve">   bathmat    </w:t>
      </w:r>
      <w:r>
        <w:t xml:space="preserve">   toothbrush    </w:t>
      </w:r>
      <w:r>
        <w:t xml:space="preserve">   brush    </w:t>
      </w:r>
      <w:r>
        <w:t xml:space="preserve">   loofah    </w:t>
      </w:r>
      <w:r>
        <w:t xml:space="preserve">   razor    </w:t>
      </w:r>
      <w:r>
        <w:t xml:space="preserve">   shower curtain    </w:t>
      </w:r>
      <w:r>
        <w:t xml:space="preserve">   body wash    </w:t>
      </w:r>
      <w:r>
        <w:t xml:space="preserve">   shampoo    </w:t>
      </w:r>
      <w:r>
        <w:t xml:space="preserve">   soap    </w:t>
      </w:r>
      <w:r>
        <w:t xml:space="preserve">   toilet    </w:t>
      </w:r>
      <w:r>
        <w:t xml:space="preserve">   sink    </w:t>
      </w:r>
      <w:r>
        <w:t xml:space="preserve">   shower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2021-10-11T01:58:23Z</dcterms:created>
  <dcterms:modified xsi:type="dcterms:W3CDTF">2021-10-11T01:58:23Z</dcterms:modified>
</cp:coreProperties>
</file>