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BATH TUB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COTTON WOOL    </w:t>
      </w:r>
      <w:r>
        <w:t xml:space="preserve">   CURLING IRON    </w:t>
      </w:r>
      <w:r>
        <w:t xml:space="preserve">   EAR BUD    </w:t>
      </w:r>
      <w:r>
        <w:t xml:space="preserve">   FLAT IRON    </w:t>
      </w:r>
      <w:r>
        <w:t xml:space="preserve">   HAIR DRYER    </w:t>
      </w:r>
      <w:r>
        <w:t xml:space="preserve">   MAKEUP    </w:t>
      </w:r>
      <w:r>
        <w:t xml:space="preserve">   MIRROR    </w:t>
      </w:r>
      <w:r>
        <w:t xml:space="preserve">   MOUTH WASH    </w:t>
      </w:r>
      <w:r>
        <w:t xml:space="preserve">   RAZOR    </w:t>
      </w:r>
      <w:r>
        <w:t xml:space="preserve">   SHAMPOO    </w:t>
      </w:r>
      <w:r>
        <w:t xml:space="preserve">   SHAVING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 PAPER    </w:t>
      </w:r>
      <w:r>
        <w:t xml:space="preserve">   TOOTH BRUSH    </w:t>
      </w:r>
      <w:r>
        <w:t xml:space="preserve">   TOOTH PASTE    </w:t>
      </w:r>
      <w:r>
        <w:t xml:space="preserve">   TOWEL    </w:t>
      </w:r>
      <w:r>
        <w:t xml:space="preserve">   TOWEL RACK    </w:t>
      </w:r>
      <w:r>
        <w:t xml:space="preserve">   WASH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1</dc:title>
  <dcterms:created xsi:type="dcterms:W3CDTF">2021-10-11T01:57:58Z</dcterms:created>
  <dcterms:modified xsi:type="dcterms:W3CDTF">2021-10-11T01:57:58Z</dcterms:modified>
</cp:coreProperties>
</file>