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TOWEL    </w:t>
      </w:r>
      <w:r>
        <w:t xml:space="preserve">   TOILET    </w:t>
      </w:r>
      <w:r>
        <w:t xml:space="preserve">   SHAMPOO    </w:t>
      </w:r>
      <w:r>
        <w:t xml:space="preserve">   SINK    </w:t>
      </w:r>
      <w:r>
        <w:t xml:space="preserve">   SEAT    </w:t>
      </w:r>
      <w:r>
        <w:t xml:space="preserve">   POO    </w:t>
      </w:r>
      <w:r>
        <w:t xml:space="preserve">   CONDITIONER    </w:t>
      </w:r>
      <w:r>
        <w:t xml:space="preserve">   SPONGE    </w:t>
      </w:r>
      <w:r>
        <w:t xml:space="preserve">   SOAP    </w:t>
      </w:r>
      <w:r>
        <w:t xml:space="preserve">   SHOWER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2021-10-11T01:59:03Z</dcterms:created>
  <dcterms:modified xsi:type="dcterms:W3CDTF">2021-10-11T01:59:03Z</dcterms:modified>
</cp:coreProperties>
</file>