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Bathroom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TOOTHBRUSH    </w:t>
      </w:r>
      <w:r>
        <w:t xml:space="preserve">   WASH    </w:t>
      </w:r>
      <w:r>
        <w:t xml:space="preserve">   MAKEUP    </w:t>
      </w:r>
      <w:r>
        <w:t xml:space="preserve">   MIRROR    </w:t>
      </w:r>
      <w:r>
        <w:t xml:space="preserve">   WASHCLOTH    </w:t>
      </w:r>
      <w:r>
        <w:t xml:space="preserve">   TOWEL    </w:t>
      </w:r>
      <w:r>
        <w:t xml:space="preserve">   CLEAN    </w:t>
      </w:r>
      <w:r>
        <w:t xml:space="preserve">   HAIR DRYER    </w:t>
      </w:r>
      <w:r>
        <w:t xml:space="preserve">   BRUSH    </w:t>
      </w:r>
      <w:r>
        <w:t xml:space="preserve">   SINK    </w:t>
      </w:r>
      <w:r>
        <w:t xml:space="preserve">   TOILET    </w:t>
      </w:r>
      <w:r>
        <w:t xml:space="preserve">   FLUSH    </w:t>
      </w:r>
      <w:r>
        <w:t xml:space="preserve">   BUBBLES    </w:t>
      </w:r>
      <w:r>
        <w:t xml:space="preserve">   SHAMPOO    </w:t>
      </w:r>
      <w:r>
        <w:t xml:space="preserve">   LOTION    </w:t>
      </w:r>
      <w:r>
        <w:t xml:space="preserve">   SOAP    </w:t>
      </w:r>
      <w:r>
        <w:t xml:space="preserve">   WATER    </w:t>
      </w:r>
      <w:r>
        <w:t xml:space="preserve">   BATHTUB    </w:t>
      </w:r>
      <w:r>
        <w:t xml:space="preserve">   BATH    </w:t>
      </w:r>
      <w:r>
        <w:t xml:space="preserve">   SHOWER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Bathroom</dc:title>
  <dcterms:created xsi:type="dcterms:W3CDTF">2021-10-11T01:59:24Z</dcterms:created>
  <dcterms:modified xsi:type="dcterms:W3CDTF">2021-10-11T01:59:24Z</dcterms:modified>
</cp:coreProperties>
</file>