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Bathroom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bathroom    </w:t>
      </w:r>
      <w:r>
        <w:t xml:space="preserve">   bathtub    </w:t>
      </w:r>
      <w:r>
        <w:t xml:space="preserve">   bubbles    </w:t>
      </w:r>
      <w:r>
        <w:t xml:space="preserve">   clean    </w:t>
      </w:r>
      <w:r>
        <w:t xml:space="preserve">   comb    </w:t>
      </w:r>
      <w:r>
        <w:t xml:space="preserve">   conditioner    </w:t>
      </w:r>
      <w:r>
        <w:t xml:space="preserve">   floss    </w:t>
      </w:r>
      <w:r>
        <w:t xml:space="preserve">   flush    </w:t>
      </w:r>
      <w:r>
        <w:t xml:space="preserve">   hairbrush    </w:t>
      </w:r>
      <w:r>
        <w:t xml:space="preserve">   hairdryer    </w:t>
      </w:r>
      <w:r>
        <w:t xml:space="preserve">   loofa    </w:t>
      </w:r>
      <w:r>
        <w:t xml:space="preserve">   makeup    </w:t>
      </w:r>
      <w:r>
        <w:t xml:space="preserve">   medicine    </w:t>
      </w:r>
      <w:r>
        <w:t xml:space="preserve">   mirror    </w:t>
      </w:r>
      <w:r>
        <w:t xml:space="preserve">   mouthwash    </w:t>
      </w:r>
      <w:r>
        <w:t xml:space="preserve">   naked    </w:t>
      </w:r>
      <w:r>
        <w:t xml:space="preserve">   plunger    </w:t>
      </w:r>
      <w:r>
        <w:t xml:space="preserve">   poop    </w:t>
      </w:r>
      <w:r>
        <w:t xml:space="preserve">   relaxation    </w:t>
      </w:r>
      <w:r>
        <w:t xml:space="preserve">   scrub    </w:t>
      </w:r>
      <w:r>
        <w:t xml:space="preserve">   shampoo    </w:t>
      </w:r>
      <w:r>
        <w:t xml:space="preserve">   shave    </w:t>
      </w:r>
      <w:r>
        <w:t xml:space="preserve">   shower    </w:t>
      </w:r>
      <w:r>
        <w:t xml:space="preserve">   sink    </w:t>
      </w:r>
      <w:r>
        <w:t xml:space="preserve">   soak    </w:t>
      </w:r>
      <w:r>
        <w:t xml:space="preserve">   soap    </w:t>
      </w:r>
      <w:r>
        <w:t xml:space="preserve">   tinkle    </w:t>
      </w:r>
      <w:r>
        <w:t xml:space="preserve">   toilet    </w:t>
      </w:r>
      <w:r>
        <w:t xml:space="preserve">   toilet paper    </w:t>
      </w:r>
      <w:r>
        <w:t xml:space="preserve">   toothbrush    </w:t>
      </w:r>
      <w:r>
        <w:t xml:space="preserve">   toothpaste    </w:t>
      </w:r>
      <w:r>
        <w:t xml:space="preserve">   towel    </w:t>
      </w:r>
      <w:r>
        <w:t xml:space="preserve">   vanity    </w:t>
      </w:r>
      <w:r>
        <w:t xml:space="preserve">   wash    </w:t>
      </w:r>
      <w:r>
        <w:t xml:space="preserve">   water    </w:t>
      </w:r>
      <w:r>
        <w:t xml:space="preserve">   wax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Bathroom</dc:title>
  <dcterms:created xsi:type="dcterms:W3CDTF">2021-10-11T01:59:32Z</dcterms:created>
  <dcterms:modified xsi:type="dcterms:W3CDTF">2021-10-11T01:59:32Z</dcterms:modified>
</cp:coreProperties>
</file>