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Bathroom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toiletpaper    </w:t>
      </w:r>
      <w:r>
        <w:t xml:space="preserve">   sink    </w:t>
      </w:r>
      <w:r>
        <w:t xml:space="preserve">   bathtub    </w:t>
      </w:r>
      <w:r>
        <w:t xml:space="preserve">   mouthwash    </w:t>
      </w:r>
      <w:r>
        <w:t xml:space="preserve">   soap    </w:t>
      </w:r>
      <w:r>
        <w:t xml:space="preserve">   towel    </w:t>
      </w:r>
      <w:r>
        <w:t xml:space="preserve">   razor    </w:t>
      </w:r>
      <w:r>
        <w:t xml:space="preserve">   shampoo    </w:t>
      </w:r>
      <w:r>
        <w:t xml:space="preserve">   plunger    </w:t>
      </w:r>
      <w:r>
        <w:t xml:space="preserve">   nice butt    </w:t>
      </w:r>
      <w:r>
        <w:t xml:space="preserve">   bleach    </w:t>
      </w:r>
      <w:r>
        <w:t xml:space="preserve">   Wash    </w:t>
      </w:r>
      <w:r>
        <w:t xml:space="preserve">   Poop    </w:t>
      </w:r>
      <w:r>
        <w:t xml:space="preserve">   Shower    </w:t>
      </w:r>
      <w:r>
        <w:t xml:space="preserve">   Toilet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Bathroom Fun</dc:title>
  <dcterms:created xsi:type="dcterms:W3CDTF">2021-10-11T01:58:30Z</dcterms:created>
  <dcterms:modified xsi:type="dcterms:W3CDTF">2021-10-11T01:58:30Z</dcterms:modified>
</cp:coreProperties>
</file>