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Bathroom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Visitor    </w:t>
      </w:r>
      <w:r>
        <w:t xml:space="preserve">   Mortgage    </w:t>
      </w:r>
      <w:r>
        <w:t xml:space="preserve">   Home    </w:t>
      </w:r>
      <w:r>
        <w:t xml:space="preserve">   Wash Hands    </w:t>
      </w:r>
      <w:r>
        <w:t xml:space="preserve">   Seat Up    </w:t>
      </w:r>
      <w:r>
        <w:t xml:space="preserve">   Bubble bath    </w:t>
      </w:r>
      <w:r>
        <w:t xml:space="preserve">   Family    </w:t>
      </w:r>
      <w:r>
        <w:t xml:space="preserve">   Bleach    </w:t>
      </w:r>
      <w:r>
        <w:t xml:space="preserve">   Disinfect    </w:t>
      </w:r>
      <w:r>
        <w:t xml:space="preserve">   Wipe    </w:t>
      </w:r>
      <w:r>
        <w:t xml:space="preserve">   Floss    </w:t>
      </w:r>
      <w:r>
        <w:t xml:space="preserve">   Brush    </w:t>
      </w:r>
      <w:r>
        <w:t xml:space="preserve">   Private    </w:t>
      </w:r>
      <w:r>
        <w:t xml:space="preserve">   Cotton Swab    </w:t>
      </w:r>
      <w:r>
        <w:t xml:space="preserve">   Face Cloth    </w:t>
      </w:r>
      <w:r>
        <w:t xml:space="preserve">   Towel    </w:t>
      </w:r>
      <w:r>
        <w:t xml:space="preserve">   Relax    </w:t>
      </w:r>
      <w:r>
        <w:t xml:space="preserve">   Spa Time    </w:t>
      </w:r>
      <w:r>
        <w:t xml:space="preserve">   Toilet Paper    </w:t>
      </w:r>
      <w:r>
        <w:t xml:space="preserve">   Excuse Me    </w:t>
      </w:r>
      <w:r>
        <w:t xml:space="preserve">   Candle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 Fun</dc:title>
  <dcterms:created xsi:type="dcterms:W3CDTF">2021-10-11T01:58:35Z</dcterms:created>
  <dcterms:modified xsi:type="dcterms:W3CDTF">2021-10-11T01:58:35Z</dcterms:modified>
</cp:coreProperties>
</file>