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Fart    </w:t>
      </w:r>
      <w:r>
        <w:t xml:space="preserve">   Hand sanitizer    </w:t>
      </w:r>
      <w:r>
        <w:t xml:space="preserve">   Kleenex    </w:t>
      </w:r>
      <w:r>
        <w:t xml:space="preserve">   No sprinkles    </w:t>
      </w:r>
      <w:r>
        <w:t xml:space="preserve">   Put the seat down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Toilet paper    </w:t>
      </w:r>
      <w:r>
        <w:t xml:space="preserve">   Towel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Search</dc:title>
  <dcterms:created xsi:type="dcterms:W3CDTF">2021-10-11T01:58:28Z</dcterms:created>
  <dcterms:modified xsi:type="dcterms:W3CDTF">2021-10-11T01:58:28Z</dcterms:modified>
</cp:coreProperties>
</file>