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referred to as "the throne"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Loo Roll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Reflective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cloth for drying one's face and body, typically made of terry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bath of water with Liquid, crystals, or powder added to make bath water foam and have a fragrant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cloth for washing one's face and body, typically made of terry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of facial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enclosure in which a person stands under a spray of water 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window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spray for making the air in the bathroom smell fresh or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used to wash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Watching daytime _____ operas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submerged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fragrant liquid typical made from oils extracted from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Container for holding water to bathe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Things</dc:title>
  <dcterms:created xsi:type="dcterms:W3CDTF">2021-10-11T01:59:15Z</dcterms:created>
  <dcterms:modified xsi:type="dcterms:W3CDTF">2021-10-11T01:59:15Z</dcterms:modified>
</cp:coreProperties>
</file>