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dry your body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bath in which water is sprayed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wash your hand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hung the towel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used it in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can take a buble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used with your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can see our faces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keep the lid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roll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full of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dry our hair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know how much you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 your face and 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wash your body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 your hair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Vocabulary Words</dc:title>
  <dcterms:created xsi:type="dcterms:W3CDTF">2021-10-11T01:59:13Z</dcterms:created>
  <dcterms:modified xsi:type="dcterms:W3CDTF">2021-10-11T01:59:13Z</dcterms:modified>
</cp:coreProperties>
</file>