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Bathroom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BATHROOM    </w:t>
      </w:r>
      <w:r>
        <w:t xml:space="preserve">   BRUSH    </w:t>
      </w:r>
      <w:r>
        <w:t xml:space="preserve">   BUBBLEBATH    </w:t>
      </w:r>
      <w:r>
        <w:t xml:space="preserve">   COMMODE    </w:t>
      </w:r>
      <w:r>
        <w:t xml:space="preserve">   DEODORANT    </w:t>
      </w:r>
      <w:r>
        <w:t xml:space="preserve">   DRINKWATER    </w:t>
      </w:r>
      <w:r>
        <w:t xml:space="preserve">   EATFIBER    </w:t>
      </w:r>
      <w:r>
        <w:t xml:space="preserve">   FARTZONE    </w:t>
      </w:r>
      <w:r>
        <w:t xml:space="preserve">   FAUCET    </w:t>
      </w:r>
      <w:r>
        <w:t xml:space="preserve">   FLOSS    </w:t>
      </w:r>
      <w:r>
        <w:t xml:space="preserve">   FLUSH    </w:t>
      </w:r>
      <w:r>
        <w:t xml:space="preserve">   LATHER    </w:t>
      </w:r>
      <w:r>
        <w:t xml:space="preserve">   LOOFAH    </w:t>
      </w:r>
      <w:r>
        <w:t xml:space="preserve">   LOTION    </w:t>
      </w:r>
      <w:r>
        <w:t xml:space="preserve">   MAKEUP    </w:t>
      </w:r>
      <w:r>
        <w:t xml:space="preserve">   MIRROR    </w:t>
      </w:r>
      <w:r>
        <w:t xml:space="preserve">   RAZOR    </w:t>
      </w:r>
      <w:r>
        <w:t xml:space="preserve">   READYAIMFIRE    </w:t>
      </w:r>
      <w:r>
        <w:t xml:space="preserve">   RINSE    </w:t>
      </w:r>
      <w:r>
        <w:t xml:space="preserve">   SCRUB    </w:t>
      </w:r>
      <w:r>
        <w:t xml:space="preserve">   SHAMPOO    </w:t>
      </w:r>
      <w:r>
        <w:t xml:space="preserve">   SHAVINGCREAM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TOILET    </w:t>
      </w:r>
      <w:r>
        <w:t xml:space="preserve">   TOILETPAPER    </w:t>
      </w:r>
      <w:r>
        <w:t xml:space="preserve">   TOOTHBRUSH    </w:t>
      </w:r>
      <w:r>
        <w:t xml:space="preserve">   TOWEL    </w:t>
      </w:r>
      <w:r>
        <w:t xml:space="preserve">   WASHCLOTH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 Wordsearch</dc:title>
  <dcterms:created xsi:type="dcterms:W3CDTF">2021-10-11T01:59:27Z</dcterms:created>
  <dcterms:modified xsi:type="dcterms:W3CDTF">2021-10-11T01:59:27Z</dcterms:modified>
</cp:coreProperties>
</file>