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Bathroom scramble</w:t>
      </w:r>
    </w:p>
    <w:p>
      <w:pPr>
        <w:pStyle w:val="Questions"/>
      </w:pPr>
      <w:r>
        <w:t xml:space="preserve">1. OTORMRES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APOS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OTLETI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LWTOE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SWAH YORU NADHS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SFUHL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EXNELKE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LETTOI PPARE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HDAN SNATIRZEI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TBOOHRMA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PTU THE ASTE NDOW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scramble</dc:title>
  <dcterms:created xsi:type="dcterms:W3CDTF">2021-10-11T01:58:26Z</dcterms:created>
  <dcterms:modified xsi:type="dcterms:W3CDTF">2021-10-11T01:58:26Z</dcterms:modified>
</cp:coreProperties>
</file>