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Baths of Caracalla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statues    </w:t>
      </w:r>
      <w:r>
        <w:t xml:space="preserve">   Vendors    </w:t>
      </w:r>
      <w:r>
        <w:t xml:space="preserve">   wall panelings    </w:t>
      </w:r>
      <w:r>
        <w:t xml:space="preserve">   philosopher    </w:t>
      </w:r>
      <w:r>
        <w:t xml:space="preserve">   Slaves    </w:t>
      </w:r>
      <w:r>
        <w:t xml:space="preserve">   lifestyle    </w:t>
      </w:r>
      <w:r>
        <w:t xml:space="preserve">   Alcohol    </w:t>
      </w:r>
      <w:r>
        <w:t xml:space="preserve">   Food    </w:t>
      </w:r>
      <w:r>
        <w:t xml:space="preserve">   Art    </w:t>
      </w:r>
      <w:r>
        <w:t xml:space="preserve">   Entertainment    </w:t>
      </w:r>
      <w:r>
        <w:t xml:space="preserve">   Frigidarium    </w:t>
      </w:r>
      <w:r>
        <w:t xml:space="preserve">   Caldarium    </w:t>
      </w:r>
      <w:r>
        <w:t xml:space="preserve">   Tepidarium    </w:t>
      </w:r>
      <w:r>
        <w:t xml:space="preserve">   Apodyterium    </w:t>
      </w:r>
      <w:r>
        <w:t xml:space="preserve">   Palaestra    </w:t>
      </w:r>
      <w:r>
        <w:t xml:space="preserve">   Toilets    </w:t>
      </w:r>
      <w:r>
        <w:t xml:space="preserve">   Entrance    </w:t>
      </w:r>
      <w:r>
        <w:t xml:space="preserve">   Severus    </w:t>
      </w:r>
      <w:r>
        <w:t xml:space="preserve">   Septimius    </w:t>
      </w:r>
      <w:r>
        <w:t xml:space="preserve">   Caracalla    </w:t>
      </w:r>
      <w:r>
        <w:t xml:space="preserve">   Empire    </w:t>
      </w:r>
      <w:r>
        <w:t xml:space="preserve">   Roman    </w:t>
      </w:r>
      <w:r>
        <w:t xml:space="preserve">   Rome    </w:t>
      </w:r>
      <w:r>
        <w:t xml:space="preserve">   Baths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Baths of Caracalla </dc:title>
  <dcterms:created xsi:type="dcterms:W3CDTF">2021-10-11T01:58:58Z</dcterms:created>
  <dcterms:modified xsi:type="dcterms:W3CDTF">2021-10-11T01:58:58Z</dcterms:modified>
</cp:coreProperties>
</file>