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Batik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Wax    </w:t>
      </w:r>
      <w:r>
        <w:t xml:space="preserve">   Patterns    </w:t>
      </w:r>
      <w:r>
        <w:t xml:space="preserve">   Landscape    </w:t>
      </w:r>
      <w:r>
        <w:t xml:space="preserve">   Forest    </w:t>
      </w:r>
      <w:r>
        <w:t xml:space="preserve">   Designs    </w:t>
      </w:r>
      <w:r>
        <w:t xml:space="preserve">   Beach    </w:t>
      </w:r>
      <w:r>
        <w:t xml:space="preserve">   Toothpaste    </w:t>
      </w:r>
      <w:r>
        <w:t xml:space="preserve">   Mountains    </w:t>
      </w:r>
      <w:r>
        <w:t xml:space="preserve">   Indonesia    </w:t>
      </w:r>
      <w:r>
        <w:t xml:space="preserve">   Fabric    </w:t>
      </w:r>
      <w:r>
        <w:t xml:space="preserve">   Desert    </w:t>
      </w:r>
      <w:r>
        <w:t xml:space="preserve">   Batik    </w:t>
      </w:r>
      <w:r>
        <w:t xml:space="preserve">   Tapestry    </w:t>
      </w:r>
      <w:r>
        <w:t xml:space="preserve">   Lotion    </w:t>
      </w:r>
      <w:r>
        <w:t xml:space="preserve">   HorizonLine    </w:t>
      </w:r>
      <w:r>
        <w:t xml:space="preserve">   Dye    </w:t>
      </w:r>
      <w:r>
        <w:t xml:space="preserve">   China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Batik</dc:title>
  <dcterms:created xsi:type="dcterms:W3CDTF">2021-10-11T01:59:31Z</dcterms:created>
  <dcterms:modified xsi:type="dcterms:W3CDTF">2021-10-11T01:59:31Z</dcterms:modified>
</cp:coreProperties>
</file>