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Batik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cool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are using this colour harmony in our batik artwork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Selected areas of the cloth or paper are blocked out by brushing this liquid over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colour harmony is where there are 2 colours opposite each other on the colour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art of decorating with wax and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Colour and line can evoke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colour is a secondary colour and to make this colour you need yellow and blue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colour harmony uses a range of tints and shades in a single colour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colour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warm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Batik is part of an ancient ____________ in Indonesia.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colour often relates to royalty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using hot wax we need to be very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subject are we studying?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 is ______________ and _____________________ is art!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Soft, flowing, curvy lines make us feel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Batik is a type of ________ method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Batik Art</dc:title>
  <dcterms:created xsi:type="dcterms:W3CDTF">2021-10-11T01:59:01Z</dcterms:created>
  <dcterms:modified xsi:type="dcterms:W3CDTF">2021-10-11T01:59:01Z</dcterms:modified>
</cp:coreProperties>
</file>