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thug that murdered Batman's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Batman's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Batman's butler?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Eco-terriost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Joker's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Batman's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does Batman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Batman's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Oswald Cobblepot?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boy wonder?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</dc:title>
  <dcterms:created xsi:type="dcterms:W3CDTF">2021-10-11T01:58:30Z</dcterms:created>
  <dcterms:modified xsi:type="dcterms:W3CDTF">2021-10-11T01:58:30Z</dcterms:modified>
</cp:coreProperties>
</file>