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Actress who plays Rachel Dawes in The Dark Knight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Actor who starred as Alfred in the 1989 Batman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Actor who played Two Face in Batman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Actor who starred as The Joker in The Dark Knight and subsequently won a posthhumous Oscar for the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Actor who starred as Commissioner James Gordon in the Batman triology (Batman Begins; The Dark Knight; The Dark Knight Rises)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Actress who starred as Catwoman in the film Batman Returns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Actor who starred as both The Penguin in the 1960s TV series and Mickey in the Rocky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Actor who starred as Max Shrek in Batman Returns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Actor who starred as The Riddler in the 1960s TV series (seasons 1 and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Actress who played Dr Chase Meridian in Batman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name and surname of actor who starred as Batman in 1966 movie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Batman</dc:title>
  <dcterms:created xsi:type="dcterms:W3CDTF">2021-10-11T01:59:34Z</dcterms:created>
  <dcterms:modified xsi:type="dcterms:W3CDTF">2021-10-11T01:59:34Z</dcterms:modified>
</cp:coreProperties>
</file>