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Robin    </w:t>
      </w:r>
      <w:r>
        <w:t xml:space="preserve">   Riddler    </w:t>
      </w:r>
      <w:r>
        <w:t xml:space="preserve">   Batcave    </w:t>
      </w:r>
      <w:r>
        <w:t xml:space="preserve">   Batman    </w:t>
      </w:r>
      <w:r>
        <w:t xml:space="preserve">   Batmobile    </w:t>
      </w:r>
      <w:r>
        <w:t xml:space="preserve">   Bruce Wayne    </w:t>
      </w:r>
      <w:r>
        <w:t xml:space="preserve">   Cape    </w:t>
      </w:r>
      <w:r>
        <w:t xml:space="preserve">   Gotham    </w:t>
      </w:r>
      <w:r>
        <w:t xml:space="preserve">   HarleyQuinn    </w:t>
      </w:r>
      <w:r>
        <w:t xml:space="preserve">   Joker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2021-10-11T01:58:47Z</dcterms:created>
  <dcterms:modified xsi:type="dcterms:W3CDTF">2021-10-11T01:58:47Z</dcterms:modified>
</cp:coreProperties>
</file>