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Toymaker    </w:t>
      </w:r>
      <w:r>
        <w:t xml:space="preserve">   The Riddler    </w:t>
      </w:r>
      <w:r>
        <w:t xml:space="preserve">   Poison Ivy    </w:t>
      </w:r>
      <w:r>
        <w:t xml:space="preserve">   Man-Bat    </w:t>
      </w:r>
      <w:r>
        <w:t xml:space="preserve">   Killer Moth    </w:t>
      </w:r>
      <w:r>
        <w:t xml:space="preserve">   Killer Croc    </w:t>
      </w:r>
      <w:r>
        <w:t xml:space="preserve">   Harley Quinn    </w:t>
      </w:r>
      <w:r>
        <w:t xml:space="preserve">   Selina Kyle    </w:t>
      </w:r>
      <w:r>
        <w:t xml:space="preserve">   Alfred Pennyworth    </w:t>
      </w:r>
      <w:r>
        <w:t xml:space="preserve">   James Gordon    </w:t>
      </w:r>
      <w:r>
        <w:t xml:space="preserve">   Barbara Gordon    </w:t>
      </w:r>
      <w:r>
        <w:t xml:space="preserve">   Batgirl    </w:t>
      </w:r>
      <w:r>
        <w:t xml:space="preserve">   Dick Grayson    </w:t>
      </w:r>
      <w:r>
        <w:t xml:space="preserve">   Nightwing    </w:t>
      </w:r>
      <w:r>
        <w:t xml:space="preserve">   Robin    </w:t>
      </w:r>
      <w:r>
        <w:t xml:space="preserve">   Catwoman    </w:t>
      </w:r>
      <w:r>
        <w:t xml:space="preserve">   Two-Face    </w:t>
      </w:r>
      <w:r>
        <w:t xml:space="preserve">   The Penguin    </w:t>
      </w:r>
      <w:r>
        <w:t xml:space="preserve">   Bruce Wayne    </w:t>
      </w:r>
      <w:r>
        <w:t xml:space="preserve">   The Joker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2021-10-11T01:59:43Z</dcterms:created>
  <dcterms:modified xsi:type="dcterms:W3CDTF">2021-10-11T01:59:43Z</dcterms:modified>
</cp:coreProperties>
</file>