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Superhero    </w:t>
      </w:r>
      <w:r>
        <w:t xml:space="preserve">   Poison Ivy    </w:t>
      </w:r>
      <w:r>
        <w:t xml:space="preserve">   Bat Signal    </w:t>
      </w:r>
      <w:r>
        <w:t xml:space="preserve">   Mask    </w:t>
      </w:r>
      <w:r>
        <w:t xml:space="preserve">   Batcave    </w:t>
      </w:r>
      <w:r>
        <w:t xml:space="preserve">   Gotham City    </w:t>
      </w:r>
      <w:r>
        <w:t xml:space="preserve">   Robin    </w:t>
      </w:r>
      <w:r>
        <w:t xml:space="preserve">   Batmoble    </w:t>
      </w:r>
      <w:r>
        <w:t xml:space="preserve">   Mansion    </w:t>
      </w:r>
      <w:r>
        <w:t xml:space="preserve">   Wealth    </w:t>
      </w:r>
      <w:r>
        <w:t xml:space="preserve">   Alfred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</dc:title>
  <dcterms:created xsi:type="dcterms:W3CDTF">2021-10-11T01:59:11Z</dcterms:created>
  <dcterms:modified xsi:type="dcterms:W3CDTF">2021-10-11T01:59:11Z</dcterms:modified>
</cp:coreProperties>
</file>