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Batgirl    </w:t>
      </w:r>
      <w:r>
        <w:t xml:space="preserve">   Batmobile    </w:t>
      </w:r>
      <w:r>
        <w:t xml:space="preserve">   Joker    </w:t>
      </w:r>
      <w:r>
        <w:t xml:space="preserve">   Bane    </w:t>
      </w:r>
      <w:r>
        <w:t xml:space="preserve">   Ivy    </w:t>
      </w:r>
      <w:r>
        <w:t xml:space="preserve">   Help    </w:t>
      </w:r>
      <w:r>
        <w:t xml:space="preserve">   Gotham    </w:t>
      </w:r>
      <w:r>
        <w:t xml:space="preserve">   Night    </w:t>
      </w:r>
      <w:r>
        <w:t xml:space="preserve">   Batman    </w:t>
      </w:r>
      <w:r>
        <w:t xml:space="preserve">   Catwoman    </w:t>
      </w:r>
      <w:r>
        <w:t xml:space="preserve">   MrFreeze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2021-10-11T01:58:18Z</dcterms:created>
  <dcterms:modified xsi:type="dcterms:W3CDTF">2021-10-11T01:58:18Z</dcterms:modified>
</cp:coreProperties>
</file>