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Batman: No Man's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Alfred    </w:t>
      </w:r>
      <w:r>
        <w:t xml:space="preserve">   Batcave    </w:t>
      </w:r>
      <w:r>
        <w:t xml:space="preserve">   Batgirl    </w:t>
      </w:r>
      <w:r>
        <w:t xml:space="preserve">   Batman    </w:t>
      </w:r>
      <w:r>
        <w:t xml:space="preserve">   Batmobile    </w:t>
      </w:r>
      <w:r>
        <w:t xml:space="preserve">   Clocktower    </w:t>
      </w:r>
      <w:r>
        <w:t xml:space="preserve">   Earthquake    </w:t>
      </w:r>
      <w:r>
        <w:t xml:space="preserve">   Gotham    </w:t>
      </w:r>
      <w:r>
        <w:t xml:space="preserve">   Harleyquin    </w:t>
      </w:r>
      <w:r>
        <w:t xml:space="preserve">   Huntress    </w:t>
      </w:r>
      <w:r>
        <w:t xml:space="preserve">   Jamesgordon    </w:t>
      </w:r>
      <w:r>
        <w:t xml:space="preserve">   Joker    </w:t>
      </w:r>
      <w:r>
        <w:t xml:space="preserve">   Killercroc    </w:t>
      </w:r>
      <w:r>
        <w:t xml:space="preserve">   Mrfreeze    </w:t>
      </w:r>
      <w:r>
        <w:t xml:space="preserve">   Nightwing    </w:t>
      </w:r>
      <w:r>
        <w:t xml:space="preserve">   Oracle    </w:t>
      </w:r>
      <w:r>
        <w:t xml:space="preserve">   Poisonivy    </w:t>
      </w:r>
      <w:r>
        <w:t xml:space="preserve">   Robin    </w:t>
      </w:r>
      <w:r>
        <w:t xml:space="preserve">   Twoface    </w:t>
      </w:r>
      <w:r>
        <w:t xml:space="preserve">   Villians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Batman: No Man's Land</dc:title>
  <dcterms:created xsi:type="dcterms:W3CDTF">2021-10-11T01:58:53Z</dcterms:created>
  <dcterms:modified xsi:type="dcterms:W3CDTF">2021-10-11T01:58:53Z</dcterms:modified>
</cp:coreProperties>
</file>