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Batman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game show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notes to taunt 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former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first enemy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wears a pig mask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connection to plant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lives in gotham's underground as leader of 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created Monster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obsessed with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mind control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fear to strike terror into his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formerly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inspidered the criminal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Villains</dc:title>
  <dcterms:created xsi:type="dcterms:W3CDTF">2021-10-11T01:59:20Z</dcterms:created>
  <dcterms:modified xsi:type="dcterms:W3CDTF">2021-10-11T01:59:20Z</dcterms:modified>
</cp:coreProperties>
</file>