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Murdered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his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Batman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a weapon similar to a throwing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raised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travles by air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when ever batman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father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attended at what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2021-10-11T01:59:17Z</dcterms:created>
  <dcterms:modified xsi:type="dcterms:W3CDTF">2021-10-11T01:59:17Z</dcterms:modified>
</cp:coreProperties>
</file>