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The riddler    </w:t>
      </w:r>
      <w:r>
        <w:t xml:space="preserve">   Poised ivey    </w:t>
      </w:r>
      <w:r>
        <w:t xml:space="preserve">   Two face    </w:t>
      </w:r>
      <w:r>
        <w:t xml:space="preserve">   Bane    </w:t>
      </w:r>
      <w:r>
        <w:t xml:space="preserve">   Penguin    </w:t>
      </w:r>
      <w:r>
        <w:t xml:space="preserve">   Catwoman    </w:t>
      </w:r>
      <w:r>
        <w:t xml:space="preserve">   Alfred    </w:t>
      </w:r>
      <w:r>
        <w:t xml:space="preserve">   Batgirl    </w:t>
      </w:r>
      <w:r>
        <w:t xml:space="preserve">   Batwoman    </w:t>
      </w:r>
      <w:r>
        <w:t xml:space="preserve">   Robin    </w:t>
      </w:r>
      <w:r>
        <w:t xml:space="preserve">   Joker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wordsearch</dc:title>
  <dcterms:created xsi:type="dcterms:W3CDTF">2021-10-11T01:58:49Z</dcterms:created>
  <dcterms:modified xsi:type="dcterms:W3CDTF">2021-10-11T01:58:49Z</dcterms:modified>
</cp:coreProperties>
</file>