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Baton Twirling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Duet    </w:t>
      </w:r>
      <w:r>
        <w:t xml:space="preserve">   Solo    </w:t>
      </w:r>
      <w:r>
        <w:t xml:space="preserve">   Team    </w:t>
      </w:r>
      <w:r>
        <w:t xml:space="preserve">   Roll    </w:t>
      </w:r>
      <w:r>
        <w:t xml:space="preserve">   Flip    </w:t>
      </w:r>
      <w:r>
        <w:t xml:space="preserve">   Two Hand Spin    </w:t>
      </w:r>
      <w:r>
        <w:t xml:space="preserve">   Figure of Eight    </w:t>
      </w:r>
      <w:r>
        <w:t xml:space="preserve">   Lead Foot    </w:t>
      </w:r>
      <w:r>
        <w:t xml:space="preserve">   Marching    </w:t>
      </w:r>
      <w:r>
        <w:t xml:space="preserve">   Platter    </w:t>
      </w:r>
      <w:r>
        <w:t xml:space="preserve">   Baton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Baton Twirling</dc:title>
  <dcterms:created xsi:type="dcterms:W3CDTF">2021-10-11T01:59:41Z</dcterms:created>
  <dcterms:modified xsi:type="dcterms:W3CDTF">2021-10-11T01:59:41Z</dcterms:modified>
</cp:coreProperties>
</file>