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Harvey    </w:t>
      </w:r>
      <w:r>
        <w:t xml:space="preserve">   POW    </w:t>
      </w:r>
      <w:r>
        <w:t xml:space="preserve">   Billionare    </w:t>
      </w:r>
      <w:r>
        <w:t xml:space="preserve">   Marie Lu    </w:t>
      </w:r>
      <w:r>
        <w:t xml:space="preserve">   Batman    </w:t>
      </w:r>
      <w:r>
        <w:t xml:space="preserve">   Madeleine Wallace    </w:t>
      </w:r>
      <w:r>
        <w:t xml:space="preserve">   Commissioner Gordon    </w:t>
      </w:r>
      <w:r>
        <w:t xml:space="preserve">   Kyle Cuevas    </w:t>
      </w:r>
      <w:r>
        <w:t xml:space="preserve">   Alfred    </w:t>
      </w:r>
      <w:r>
        <w:t xml:space="preserve">   Gotham    </w:t>
      </w:r>
      <w:r>
        <w:t xml:space="preserve">   Nightwalker    </w:t>
      </w:r>
      <w:r>
        <w:t xml:space="preserve">   Arkham Asylum    </w:t>
      </w:r>
      <w:r>
        <w:t xml:space="preserve">   Bruce Wayne    </w:t>
      </w:r>
      <w:r>
        <w:t xml:space="preserve">   GCPD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Bato's</dc:title>
  <dcterms:created xsi:type="dcterms:W3CDTF">2021-10-11T01:59:22Z</dcterms:created>
  <dcterms:modified xsi:type="dcterms:W3CDTF">2021-10-11T01:59:22Z</dcterms:modified>
</cp:coreProperties>
</file>