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Bats are the only mammal that truly____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bats live in a hole in the ground called a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bat fly out at night they are looking for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Bumble Bee bat is very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Nectar bats get pollen all over their_____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bats sleep all winter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Vampire bats drink the blood of cattle and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Bats have a thumb and four of these on their wings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bats look for food at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baby bat is called a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bats use to “see” in the dark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Bats are active at night and are called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bat is a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bats eat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Flying Foxes are very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Bats</dc:title>
  <dcterms:created xsi:type="dcterms:W3CDTF">2021-10-11T01:59:24Z</dcterms:created>
  <dcterms:modified xsi:type="dcterms:W3CDTF">2021-10-11T01:59:24Z</dcterms:modified>
</cp:coreProperties>
</file>