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juice made from a particular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birds or bats rest or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fine yellow dust that is produced by a pla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watches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plants or animals living or growing in one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makes or thinks of something for the first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picture something in your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animal that has sharp front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or plant product that is grown by farmers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spring back after hitting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Bats</dc:title>
  <dcterms:created xsi:type="dcterms:W3CDTF">2021-10-11T01:58:44Z</dcterms:created>
  <dcterms:modified xsi:type="dcterms:W3CDTF">2021-10-11T01:58:44Z</dcterms:modified>
</cp:coreProperties>
</file>