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helpful    </w:t>
      </w:r>
      <w:r>
        <w:t xml:space="preserve">   Vampire    </w:t>
      </w:r>
      <w:r>
        <w:t xml:space="preserve">   tree    </w:t>
      </w:r>
      <w:r>
        <w:t xml:space="preserve">   Halloween    </w:t>
      </w:r>
      <w:r>
        <w:t xml:space="preserve">   fur    </w:t>
      </w:r>
      <w:r>
        <w:t xml:space="preserve">   black    </w:t>
      </w:r>
      <w:r>
        <w:t xml:space="preserve">   hang    </w:t>
      </w:r>
      <w:r>
        <w:t xml:space="preserve">   sleep    </w:t>
      </w:r>
      <w:r>
        <w:t xml:space="preserve">   wings    </w:t>
      </w:r>
      <w:r>
        <w:t xml:space="preserve">   insects    </w:t>
      </w:r>
      <w:r>
        <w:t xml:space="preserve">   blood    </w:t>
      </w:r>
      <w:r>
        <w:t xml:space="preserve">   fruit    </w:t>
      </w:r>
      <w:r>
        <w:t xml:space="preserve">   night    </w:t>
      </w:r>
      <w:r>
        <w:t xml:space="preserve">   cave    </w:t>
      </w:r>
      <w:r>
        <w:t xml:space="preserve">   mammal    </w:t>
      </w:r>
      <w:r>
        <w:t xml:space="preserve">   fly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Bats</dc:title>
  <dcterms:created xsi:type="dcterms:W3CDTF">2021-10-15T03:45:21Z</dcterms:created>
  <dcterms:modified xsi:type="dcterms:W3CDTF">2021-10-15T03:45:21Z</dcterms:modified>
</cp:coreProperties>
</file>