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Bats!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Small"/>
      </w:pPr>
      <w:r>
        <w:t xml:space="preserve">   wings    </w:t>
      </w:r>
      <w:r>
        <w:t xml:space="preserve">   pups    </w:t>
      </w:r>
      <w:r>
        <w:t xml:space="preserve">   nocturnal    </w:t>
      </w:r>
      <w:r>
        <w:t xml:space="preserve">   mammal    </w:t>
      </w:r>
      <w:r>
        <w:t xml:space="preserve">   fly    </w:t>
      </w:r>
      <w:r>
        <w:t xml:space="preserve">   fingers    </w:t>
      </w:r>
      <w:r>
        <w:t xml:space="preserve">   feet    </w:t>
      </w:r>
      <w:r>
        <w:t xml:space="preserve">   caves    </w:t>
      </w:r>
      <w:r>
        <w:t xml:space="preserve">   bugs    </w:t>
      </w:r>
      <w:r>
        <w:t xml:space="preserve">   bats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Bats!</dc:title>
  <dcterms:created xsi:type="dcterms:W3CDTF">2021-10-11T01:59:13Z</dcterms:created>
  <dcterms:modified xsi:type="dcterms:W3CDTF">2021-10-11T01:59:13Z</dcterms:modified>
</cp:coreProperties>
</file>