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camouflage    </w:t>
      </w:r>
      <w:r>
        <w:t xml:space="preserve">   tragus     </w:t>
      </w:r>
      <w:r>
        <w:t xml:space="preserve">   pup    </w:t>
      </w:r>
      <w:r>
        <w:t xml:space="preserve">   guano    </w:t>
      </w:r>
      <w:r>
        <w:t xml:space="preserve">   roost    </w:t>
      </w:r>
      <w:r>
        <w:t xml:space="preserve">   endangered    </w:t>
      </w:r>
      <w:r>
        <w:t xml:space="preserve">   nocturnal     </w:t>
      </w:r>
      <w:r>
        <w:t xml:space="preserve">   flying    </w:t>
      </w:r>
      <w:r>
        <w:t xml:space="preserve">   wings    </w:t>
      </w:r>
      <w:r>
        <w:t xml:space="preserve">   mammal    </w:t>
      </w:r>
      <w:r>
        <w:t xml:space="preserve">   chiroptera    </w:t>
      </w:r>
      <w:r>
        <w:t xml:space="preserve">   echolocation    </w:t>
      </w:r>
      <w:r>
        <w:t xml:space="preserve">   microbat    </w:t>
      </w:r>
      <w:r>
        <w:t xml:space="preserve">   megabat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Bats</dc:title>
  <dcterms:created xsi:type="dcterms:W3CDTF">2021-10-11T01:58:20Z</dcterms:created>
  <dcterms:modified xsi:type="dcterms:W3CDTF">2021-10-11T01:58:20Z</dcterms:modified>
</cp:coreProperties>
</file>