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Yellow Eared    </w:t>
      </w:r>
      <w:r>
        <w:t xml:space="preserve">   Long Eared     </w:t>
      </w:r>
      <w:r>
        <w:t xml:space="preserve">    Flying Fox     </w:t>
      </w:r>
      <w:r>
        <w:t xml:space="preserve">   White Bat     </w:t>
      </w:r>
      <w:r>
        <w:t xml:space="preserve">    Split Nosed     </w:t>
      </w:r>
      <w:r>
        <w:t xml:space="preserve">   Leaf Nosed    </w:t>
      </w:r>
      <w:r>
        <w:t xml:space="preserve">    Rabies    </w:t>
      </w:r>
      <w:r>
        <w:t xml:space="preserve">    Red Bat     </w:t>
      </w:r>
      <w:r>
        <w:t xml:space="preserve">   bumblebee bat    </w:t>
      </w:r>
      <w:r>
        <w:t xml:space="preserve">    Big Brown    </w:t>
      </w:r>
      <w:r>
        <w:t xml:space="preserve">   Little Brown    </w:t>
      </w:r>
      <w:r>
        <w:t xml:space="preserve">   Vampire     </w:t>
      </w:r>
      <w:r>
        <w:t xml:space="preserve">    Brown Bat    </w:t>
      </w:r>
      <w:r>
        <w:t xml:space="preserve">   Fruit bat     </w:t>
      </w:r>
      <w:r>
        <w:t xml:space="preserve">   bats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2021-10-11T01:58:23Z</dcterms:created>
  <dcterms:modified xsi:type="dcterms:W3CDTF">2021-10-11T01:58:23Z</dcterms:modified>
</cp:coreProperties>
</file>