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Bat's Big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played on both teams?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were stretching and excising for the big game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ball did they play with?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 put his shirt on and ____________ around.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Deer put her shirt on and ________ down the field,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are there t shirts?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decided to have a ball game?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letter did the other team have on there shirts?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team shirts were what color?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letter was on there  team shirts?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Bat's Big Game</dc:title>
  <dcterms:created xsi:type="dcterms:W3CDTF">2021-10-11T01:57:58Z</dcterms:created>
  <dcterms:modified xsi:type="dcterms:W3CDTF">2021-10-11T01:57:58Z</dcterms:modified>
</cp:coreProperties>
</file>