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Battaglia di Trafalgar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nazione che vinse la battaglia di Trafalgar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Dichiara guerra, insieme alla Spagna, all'Inghilterra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sue imprese gli valsero questo soprannome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nave che combattè la battaglia di Trafalgar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principale nemico dell'Inghilterra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Così si chiama la piazza dedicata a lui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stretto difeso da Nelson nel 1801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Nelson vi era attratto sin da bambino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era la vita di 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Lo divenne dall'occhio destro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questa età Nelson diviene capitano della marina britannica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Battaglia di Trafalgar</dc:title>
  <dcterms:created xsi:type="dcterms:W3CDTF">2021-10-11T01:59:46Z</dcterms:created>
  <dcterms:modified xsi:type="dcterms:W3CDTF">2021-10-11T01:59:46Z</dcterms:modified>
</cp:coreProperties>
</file>