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Battel of Ahzaab and Treaty of Hudaybiyya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the few Quraysh who crossed the ditch?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caused the enemies to get frightened and leave?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place outside makkah did the prophet camp at when he went for umra pilgrimage?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there was peace becuase of the treaty this allowed the prophet to send a message about islam. Name one king which the message was sent to (beings with 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Salman al Farsi's advice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will not happen between the Quraysh and the muslims? (one of the agreements in the treaty)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religion group was sent out of madina by prophet Muhammad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the messenger was sent back with a refusal, who went to tell the Quraysh they came for pilgrimage and not to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messenger was sent to seek permission for what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prophet pray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jews get togather with to fight the muslims?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surah was revealed at the time the muslims thought the treaty was a victory?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surah is this incident metioned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lead the Quraysh army of 10,000 men from makkah?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prophet heard this news, who did he consult?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prophet did this becuase they broke the agreement of living in _____ with the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points were there in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how many days could the muslims return to madina? (also mentioned in the treaty)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Battel of Ahzaab and Treaty of Hudaybiyya</dc:title>
  <dcterms:created xsi:type="dcterms:W3CDTF">2021-10-11T01:58:42Z</dcterms:created>
  <dcterms:modified xsi:type="dcterms:W3CDTF">2021-10-11T01:58:42Z</dcterms:modified>
</cp:coreProperties>
</file>