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Batter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baseball    </w:t>
      </w:r>
      <w:r>
        <w:t xml:space="preserve">   catcher    </w:t>
      </w:r>
      <w:r>
        <w:t xml:space="preserve">   championships    </w:t>
      </w:r>
      <w:r>
        <w:t xml:space="preserve">   firstbase    </w:t>
      </w:r>
      <w:r>
        <w:t xml:space="preserve">   homeplate    </w:t>
      </w:r>
      <w:r>
        <w:t xml:space="preserve">   Pitcher    </w:t>
      </w:r>
      <w:r>
        <w:t xml:space="preserve">   playoffs    </w:t>
      </w:r>
      <w:r>
        <w:t xml:space="preserve">   second base    </w:t>
      </w:r>
      <w:r>
        <w:t xml:space="preserve">   slide    </w:t>
      </w:r>
      <w:r>
        <w:t xml:space="preserve">   steal    </w:t>
      </w:r>
      <w:r>
        <w:t xml:space="preserve">   strike    </w:t>
      </w:r>
      <w:r>
        <w:t xml:space="preserve">   thirdbase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Batter Out</dc:title>
  <dcterms:created xsi:type="dcterms:W3CDTF">2021-10-11T01:58:07Z</dcterms:created>
  <dcterms:modified xsi:type="dcterms:W3CDTF">2021-10-11T01:58:07Z</dcterms:modified>
</cp:coreProperties>
</file>