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used in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dig for cobalt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pollute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raw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Batteries</dc:title>
  <dcterms:created xsi:type="dcterms:W3CDTF">2021-10-11T01:58:28Z</dcterms:created>
  <dcterms:modified xsi:type="dcterms:W3CDTF">2021-10-11T01:58:28Z</dcterms:modified>
</cp:coreProperties>
</file>