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Batteries!!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auto    </w:t>
      </w:r>
      <w:r>
        <w:t xml:space="preserve">   battery    </w:t>
      </w:r>
      <w:r>
        <w:t xml:space="preserve">   flashlight    </w:t>
      </w:r>
      <w:r>
        <w:t xml:space="preserve">   marine    </w:t>
      </w:r>
      <w:r>
        <w:t xml:space="preserve">   negative    </w:t>
      </w:r>
      <w:r>
        <w:t xml:space="preserve">   phone    </w:t>
      </w:r>
      <w:r>
        <w:t xml:space="preserve">   positive    </w:t>
      </w:r>
      <w:r>
        <w:t xml:space="preserve">   power    </w:t>
      </w:r>
      <w:r>
        <w:t xml:space="preserve">   terminal    </w:t>
      </w:r>
      <w:r>
        <w:t xml:space="preserve">  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Batteries!!</dc:title>
  <dcterms:created xsi:type="dcterms:W3CDTF">2021-10-11T01:58:06Z</dcterms:created>
  <dcterms:modified xsi:type="dcterms:W3CDTF">2021-10-11T01:58:06Z</dcterms:modified>
</cp:coreProperties>
</file>