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Battery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penny is made of this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devices used to connect each lemon in a series circuit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lemons needed to make the LED light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Emitting Diode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each lemon  emitted .912 ________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nail is the ___________ charge post.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positive post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penny is the ___________ charge post.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posts are also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provides the electrolytes in the lemon battery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provides the electrolytes in the canister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instrument used to determine the amount of voltage the battery provides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nail is galvanized and made of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the negative post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Battery Basics</dc:title>
  <dcterms:created xsi:type="dcterms:W3CDTF">2021-10-11T01:59:18Z</dcterms:created>
  <dcterms:modified xsi:type="dcterms:W3CDTF">2021-10-11T01:59:18Z</dcterms:modified>
</cp:coreProperties>
</file>