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battery used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Electrical -&gt;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Positively charged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 between cathode and anode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Mechanical -&gt;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or gel that allows flow between the 2 electrodes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battery converts chemical energy into 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stores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battery in a 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of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Negatively charged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Electrolyte in a dry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cathode or anode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Battery Crossword</dc:title>
  <dcterms:created xsi:type="dcterms:W3CDTF">2021-10-11T01:58:49Z</dcterms:created>
  <dcterms:modified xsi:type="dcterms:W3CDTF">2021-10-11T01:58:49Z</dcterms:modified>
</cp:coreProperties>
</file>