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Bugs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awesome    </w:t>
      </w:r>
      <w:r>
        <w:t xml:space="preserve">   smart    </w:t>
      </w:r>
      <w:r>
        <w:t xml:space="preserve">   brave    </w:t>
      </w:r>
      <w:r>
        <w:t xml:space="preserve">   confused    </w:t>
      </w:r>
      <w:r>
        <w:t xml:space="preserve">   mysterious    </w:t>
      </w:r>
      <w:r>
        <w:t xml:space="preserve">   forest    </w:t>
      </w:r>
      <w:r>
        <w:t xml:space="preserve">   river    </w:t>
      </w:r>
      <w:r>
        <w:t xml:space="preserve">   max    </w:t>
      </w:r>
      <w:r>
        <w:t xml:space="preserve">   army    </w:t>
      </w:r>
      <w:r>
        <w:t xml:space="preserve">   lizard    </w:t>
      </w:r>
      <w:r>
        <w:t xml:space="preserve">   general    </w:t>
      </w:r>
      <w:r>
        <w:t xml:space="preserve">   komodo    </w:t>
      </w:r>
      <w:r>
        <w:t xml:space="preserve">   battle    </w:t>
      </w:r>
      <w:r>
        <w:t xml:space="preserve">   book    </w:t>
      </w:r>
      <w:r>
        <w:t xml:space="preserve">   ant    </w:t>
      </w:r>
      <w:r>
        <w:t xml:space="preserve">   spike    </w:t>
      </w:r>
      <w:r>
        <w:t xml:space="preserve">   buzz    </w:t>
      </w:r>
      <w:r>
        <w:t xml:space="preserve">   barton    </w:t>
      </w:r>
      <w:r>
        <w:t xml:space="preserve">   webster    </w:t>
      </w:r>
      <w:r>
        <w:t xml:space="preserve">   Bug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Bugs Word Search</dc:title>
  <dcterms:created xsi:type="dcterms:W3CDTF">2021-10-11T01:58:33Z</dcterms:created>
  <dcterms:modified xsi:type="dcterms:W3CDTF">2021-10-11T01:58:33Z</dcterms:modified>
</cp:coreProperties>
</file>